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9F0" w:rsidRDefault="00DB19F0" w:rsidP="00DB19F0">
      <w:pPr>
        <w:spacing w:after="160" w:line="259" w:lineRule="auto"/>
        <w:rPr>
          <w:rFonts w:ascii="Calibri" w:eastAsia="Calibri" w:hAnsi="Calibri" w:cs="Times New Roman"/>
          <w:lang w:val="pl-PL"/>
        </w:rPr>
      </w:pPr>
    </w:p>
    <w:p w:rsidR="00DB19F0" w:rsidRPr="00DB19F0" w:rsidRDefault="00DB19F0" w:rsidP="00DB19F0">
      <w:pPr>
        <w:spacing w:after="160" w:line="259" w:lineRule="auto"/>
        <w:jc w:val="center"/>
        <w:rPr>
          <w:rFonts w:ascii="Calibri" w:eastAsia="Calibri" w:hAnsi="Calibri" w:cs="Times New Roman"/>
          <w:b/>
          <w:sz w:val="24"/>
          <w:szCs w:val="24"/>
          <w:lang w:val="pl-PL"/>
        </w:rPr>
      </w:pPr>
      <w:r w:rsidRPr="00DB19F0">
        <w:rPr>
          <w:rFonts w:ascii="Calibri" w:eastAsia="Calibri" w:hAnsi="Calibri" w:cs="Times New Roman"/>
          <w:b/>
          <w:sz w:val="24"/>
          <w:szCs w:val="24"/>
          <w:lang w:val="pl-PL"/>
        </w:rPr>
        <w:t xml:space="preserve">Lista </w:t>
      </w:r>
      <w:r>
        <w:rPr>
          <w:rFonts w:ascii="Calibri" w:eastAsia="Calibri" w:hAnsi="Calibri" w:cs="Times New Roman"/>
          <w:b/>
          <w:sz w:val="24"/>
          <w:szCs w:val="24"/>
          <w:lang w:val="pl-PL"/>
        </w:rPr>
        <w:t>pracowników</w:t>
      </w:r>
      <w:r w:rsidRPr="00DB19F0">
        <w:rPr>
          <w:rFonts w:ascii="Calibri" w:eastAsia="Calibri" w:hAnsi="Calibri" w:cs="Times New Roman"/>
          <w:b/>
          <w:sz w:val="24"/>
          <w:szCs w:val="24"/>
          <w:lang w:val="pl-PL"/>
        </w:rPr>
        <w:t>, któr</w:t>
      </w:r>
      <w:r>
        <w:rPr>
          <w:rFonts w:ascii="Calibri" w:eastAsia="Calibri" w:hAnsi="Calibri" w:cs="Times New Roman"/>
          <w:b/>
          <w:sz w:val="24"/>
          <w:szCs w:val="24"/>
          <w:lang w:val="pl-PL"/>
        </w:rPr>
        <w:t>zy</w:t>
      </w:r>
      <w:r w:rsidRPr="00DB19F0">
        <w:rPr>
          <w:rFonts w:ascii="Calibri" w:eastAsia="Calibri" w:hAnsi="Calibri" w:cs="Times New Roman"/>
          <w:b/>
          <w:sz w:val="24"/>
          <w:szCs w:val="24"/>
          <w:lang w:val="pl-PL"/>
        </w:rPr>
        <w:t xml:space="preserve"> zapozna</w:t>
      </w:r>
      <w:r>
        <w:rPr>
          <w:rFonts w:ascii="Calibri" w:eastAsia="Calibri" w:hAnsi="Calibri" w:cs="Times New Roman"/>
          <w:b/>
          <w:sz w:val="24"/>
          <w:szCs w:val="24"/>
          <w:lang w:val="pl-PL"/>
        </w:rPr>
        <w:t>li</w:t>
      </w:r>
      <w:r w:rsidRPr="00DB19F0">
        <w:rPr>
          <w:rFonts w:ascii="Calibri" w:eastAsia="Calibri" w:hAnsi="Calibri" w:cs="Times New Roman"/>
          <w:b/>
          <w:sz w:val="24"/>
          <w:szCs w:val="24"/>
          <w:lang w:val="pl-PL"/>
        </w:rPr>
        <w:t xml:space="preserve"> się z Klauzulą informacyjną dotyczącą przetwarzania danych osobowych</w:t>
      </w:r>
      <w:r w:rsidRPr="00DB19F0">
        <w:rPr>
          <w:rFonts w:ascii="Calibri" w:eastAsia="Calibri" w:hAnsi="Calibri" w:cs="Times New Roman"/>
          <w:b/>
          <w:sz w:val="24"/>
          <w:szCs w:val="24"/>
          <w:lang w:val="pl-PL"/>
        </w:rPr>
        <w:t>, o których mowa w art. 13 i 14 RODO</w:t>
      </w:r>
      <w:r w:rsidR="00BB6AEC" w:rsidRPr="00BB6AEC">
        <w:t xml:space="preserve"> </w:t>
      </w:r>
      <w:r w:rsidR="00BB6AEC" w:rsidRPr="00BB6AEC">
        <w:rPr>
          <w:rFonts w:ascii="Calibri" w:eastAsia="Calibri" w:hAnsi="Calibri" w:cs="Times New Roman"/>
          <w:b/>
          <w:sz w:val="24"/>
          <w:szCs w:val="24"/>
          <w:lang w:val="pl-PL"/>
        </w:rPr>
        <w:t>stanowiącą załącznik nr 6 do Regulaminu</w:t>
      </w:r>
      <w:r w:rsidR="00BB6AEC">
        <w:rPr>
          <w:rFonts w:ascii="Calibri" w:eastAsia="Calibri" w:hAnsi="Calibri" w:cs="Times New Roman"/>
          <w:b/>
          <w:sz w:val="24"/>
          <w:szCs w:val="24"/>
          <w:lang w:val="pl-PL"/>
        </w:rPr>
        <w:t>.</w:t>
      </w:r>
    </w:p>
    <w:p w:rsidR="00DB19F0" w:rsidRDefault="00DB19F0">
      <w:bookmarkStart w:id="0" w:name="_GoBack"/>
      <w:bookmarkEnd w:id="0"/>
    </w:p>
    <w:p w:rsidR="00560E9A" w:rsidRDefault="006A4614">
      <w:r>
        <w:t>Wnioskodawca: ___________________________________________</w:t>
      </w:r>
    </w:p>
    <w:p w:rsidR="00DB19F0" w:rsidRDefault="00DB19F0"/>
    <w:p w:rsidR="00560E9A" w:rsidRPr="00DB19F0" w:rsidRDefault="006A4614">
      <w:pPr>
        <w:rPr>
          <w:lang w:val="pl-PL"/>
        </w:rPr>
      </w:pPr>
      <w:r>
        <w:t>Numer wniosku: ___________________________________________</w:t>
      </w:r>
    </w:p>
    <w:p w:rsidR="00560E9A" w:rsidRDefault="00560E9A"/>
    <w:tbl>
      <w:tblPr>
        <w:tblStyle w:val="Tabela-Siatka"/>
        <w:tblW w:w="9342" w:type="dxa"/>
        <w:tblLook w:val="04A0" w:firstRow="1" w:lastRow="0" w:firstColumn="1" w:lastColumn="0" w:noHBand="0" w:noVBand="1"/>
      </w:tblPr>
      <w:tblGrid>
        <w:gridCol w:w="889"/>
        <w:gridCol w:w="5323"/>
        <w:gridCol w:w="3130"/>
      </w:tblGrid>
      <w:tr w:rsidR="007003FF" w:rsidTr="00DB19F0">
        <w:trPr>
          <w:trHeight w:val="809"/>
        </w:trPr>
        <w:tc>
          <w:tcPr>
            <w:tcW w:w="889" w:type="dxa"/>
            <w:vAlign w:val="center"/>
          </w:tcPr>
          <w:p w:rsidR="007003FF" w:rsidRPr="00DB19F0" w:rsidRDefault="007003FF" w:rsidP="00DB19F0">
            <w:pPr>
              <w:jc w:val="center"/>
              <w:rPr>
                <w:b/>
              </w:rPr>
            </w:pPr>
            <w:r w:rsidRPr="00DB19F0">
              <w:rPr>
                <w:b/>
              </w:rPr>
              <w:t>Lp.</w:t>
            </w:r>
          </w:p>
        </w:tc>
        <w:tc>
          <w:tcPr>
            <w:tcW w:w="5323" w:type="dxa"/>
            <w:vAlign w:val="center"/>
          </w:tcPr>
          <w:p w:rsidR="007003FF" w:rsidRPr="00DB19F0" w:rsidRDefault="007003FF" w:rsidP="00DB19F0">
            <w:pPr>
              <w:jc w:val="center"/>
              <w:rPr>
                <w:b/>
              </w:rPr>
            </w:pPr>
            <w:r w:rsidRPr="00DB19F0">
              <w:rPr>
                <w:b/>
              </w:rPr>
              <w:t>Imię i nazwisko uczestnika/usługobiorcy</w:t>
            </w:r>
          </w:p>
        </w:tc>
        <w:tc>
          <w:tcPr>
            <w:tcW w:w="3130" w:type="dxa"/>
            <w:vAlign w:val="center"/>
          </w:tcPr>
          <w:p w:rsidR="007003FF" w:rsidRPr="00DB19F0" w:rsidRDefault="007003FF" w:rsidP="00DB19F0">
            <w:pPr>
              <w:jc w:val="center"/>
              <w:rPr>
                <w:b/>
              </w:rPr>
            </w:pPr>
            <w:r w:rsidRPr="00DB19F0">
              <w:rPr>
                <w:b/>
              </w:rPr>
              <w:t>Podpis uczestnika</w:t>
            </w:r>
          </w:p>
        </w:tc>
      </w:tr>
      <w:tr w:rsidR="007003FF" w:rsidTr="007003FF">
        <w:trPr>
          <w:trHeight w:val="394"/>
        </w:trPr>
        <w:tc>
          <w:tcPr>
            <w:tcW w:w="889" w:type="dxa"/>
          </w:tcPr>
          <w:p w:rsidR="007003FF" w:rsidRDefault="007003FF" w:rsidP="00DB19F0">
            <w:pPr>
              <w:jc w:val="center"/>
            </w:pPr>
            <w:r>
              <w:t>1</w:t>
            </w:r>
          </w:p>
        </w:tc>
        <w:tc>
          <w:tcPr>
            <w:tcW w:w="5323" w:type="dxa"/>
          </w:tcPr>
          <w:p w:rsidR="007003FF" w:rsidRDefault="007003FF"/>
        </w:tc>
        <w:tc>
          <w:tcPr>
            <w:tcW w:w="3130" w:type="dxa"/>
          </w:tcPr>
          <w:p w:rsidR="007003FF" w:rsidRDefault="007003FF"/>
        </w:tc>
      </w:tr>
      <w:tr w:rsidR="007003FF" w:rsidTr="007003FF">
        <w:trPr>
          <w:trHeight w:val="394"/>
        </w:trPr>
        <w:tc>
          <w:tcPr>
            <w:tcW w:w="889" w:type="dxa"/>
          </w:tcPr>
          <w:p w:rsidR="007003FF" w:rsidRDefault="007003FF" w:rsidP="00DB19F0">
            <w:pPr>
              <w:jc w:val="center"/>
            </w:pPr>
            <w:r>
              <w:t>2</w:t>
            </w:r>
          </w:p>
        </w:tc>
        <w:tc>
          <w:tcPr>
            <w:tcW w:w="5323" w:type="dxa"/>
          </w:tcPr>
          <w:p w:rsidR="007003FF" w:rsidRDefault="007003FF"/>
        </w:tc>
        <w:tc>
          <w:tcPr>
            <w:tcW w:w="3130" w:type="dxa"/>
          </w:tcPr>
          <w:p w:rsidR="007003FF" w:rsidRDefault="007003FF"/>
        </w:tc>
      </w:tr>
      <w:tr w:rsidR="007003FF" w:rsidTr="007003FF">
        <w:trPr>
          <w:trHeight w:val="414"/>
        </w:trPr>
        <w:tc>
          <w:tcPr>
            <w:tcW w:w="889" w:type="dxa"/>
          </w:tcPr>
          <w:p w:rsidR="007003FF" w:rsidRDefault="007003FF" w:rsidP="00DB19F0">
            <w:pPr>
              <w:jc w:val="center"/>
            </w:pPr>
            <w:r>
              <w:t>3</w:t>
            </w:r>
          </w:p>
        </w:tc>
        <w:tc>
          <w:tcPr>
            <w:tcW w:w="5323" w:type="dxa"/>
          </w:tcPr>
          <w:p w:rsidR="007003FF" w:rsidRDefault="007003FF"/>
        </w:tc>
        <w:tc>
          <w:tcPr>
            <w:tcW w:w="3130" w:type="dxa"/>
          </w:tcPr>
          <w:p w:rsidR="007003FF" w:rsidRDefault="007003FF"/>
        </w:tc>
      </w:tr>
      <w:tr w:rsidR="007003FF" w:rsidTr="007003FF">
        <w:trPr>
          <w:trHeight w:val="394"/>
        </w:trPr>
        <w:tc>
          <w:tcPr>
            <w:tcW w:w="889" w:type="dxa"/>
          </w:tcPr>
          <w:p w:rsidR="007003FF" w:rsidRDefault="007003FF" w:rsidP="00DB19F0">
            <w:pPr>
              <w:jc w:val="center"/>
            </w:pPr>
            <w:r>
              <w:t>4</w:t>
            </w:r>
          </w:p>
        </w:tc>
        <w:tc>
          <w:tcPr>
            <w:tcW w:w="5323" w:type="dxa"/>
          </w:tcPr>
          <w:p w:rsidR="007003FF" w:rsidRDefault="007003FF"/>
        </w:tc>
        <w:tc>
          <w:tcPr>
            <w:tcW w:w="3130" w:type="dxa"/>
          </w:tcPr>
          <w:p w:rsidR="007003FF" w:rsidRDefault="007003FF"/>
        </w:tc>
      </w:tr>
      <w:tr w:rsidR="007003FF" w:rsidTr="007003FF">
        <w:trPr>
          <w:trHeight w:val="394"/>
        </w:trPr>
        <w:tc>
          <w:tcPr>
            <w:tcW w:w="889" w:type="dxa"/>
          </w:tcPr>
          <w:p w:rsidR="007003FF" w:rsidRDefault="007003FF" w:rsidP="00DB19F0">
            <w:pPr>
              <w:jc w:val="center"/>
            </w:pPr>
            <w:r>
              <w:t>5</w:t>
            </w:r>
          </w:p>
        </w:tc>
        <w:tc>
          <w:tcPr>
            <w:tcW w:w="5323" w:type="dxa"/>
          </w:tcPr>
          <w:p w:rsidR="007003FF" w:rsidRDefault="007003FF"/>
        </w:tc>
        <w:tc>
          <w:tcPr>
            <w:tcW w:w="3130" w:type="dxa"/>
          </w:tcPr>
          <w:p w:rsidR="007003FF" w:rsidRDefault="007003FF"/>
        </w:tc>
      </w:tr>
      <w:tr w:rsidR="007003FF" w:rsidTr="007003FF">
        <w:trPr>
          <w:trHeight w:val="414"/>
        </w:trPr>
        <w:tc>
          <w:tcPr>
            <w:tcW w:w="889" w:type="dxa"/>
          </w:tcPr>
          <w:p w:rsidR="007003FF" w:rsidRDefault="007003FF" w:rsidP="00DB19F0">
            <w:pPr>
              <w:jc w:val="center"/>
            </w:pPr>
            <w:r>
              <w:t>6</w:t>
            </w:r>
          </w:p>
        </w:tc>
        <w:tc>
          <w:tcPr>
            <w:tcW w:w="5323" w:type="dxa"/>
          </w:tcPr>
          <w:p w:rsidR="007003FF" w:rsidRDefault="007003FF"/>
        </w:tc>
        <w:tc>
          <w:tcPr>
            <w:tcW w:w="3130" w:type="dxa"/>
          </w:tcPr>
          <w:p w:rsidR="007003FF" w:rsidRDefault="007003FF"/>
        </w:tc>
      </w:tr>
      <w:tr w:rsidR="007003FF" w:rsidTr="007003FF">
        <w:trPr>
          <w:trHeight w:val="394"/>
        </w:trPr>
        <w:tc>
          <w:tcPr>
            <w:tcW w:w="889" w:type="dxa"/>
          </w:tcPr>
          <w:p w:rsidR="007003FF" w:rsidRDefault="007003FF" w:rsidP="00DB19F0">
            <w:pPr>
              <w:jc w:val="center"/>
            </w:pPr>
            <w:r>
              <w:t>7</w:t>
            </w:r>
          </w:p>
        </w:tc>
        <w:tc>
          <w:tcPr>
            <w:tcW w:w="5323" w:type="dxa"/>
          </w:tcPr>
          <w:p w:rsidR="007003FF" w:rsidRDefault="007003FF"/>
        </w:tc>
        <w:tc>
          <w:tcPr>
            <w:tcW w:w="3130" w:type="dxa"/>
          </w:tcPr>
          <w:p w:rsidR="007003FF" w:rsidRDefault="007003FF"/>
        </w:tc>
      </w:tr>
      <w:tr w:rsidR="007003FF" w:rsidTr="007003FF">
        <w:trPr>
          <w:trHeight w:val="394"/>
        </w:trPr>
        <w:tc>
          <w:tcPr>
            <w:tcW w:w="889" w:type="dxa"/>
          </w:tcPr>
          <w:p w:rsidR="007003FF" w:rsidRDefault="007003FF" w:rsidP="00DB19F0">
            <w:pPr>
              <w:jc w:val="center"/>
            </w:pPr>
            <w:r>
              <w:t>8</w:t>
            </w:r>
          </w:p>
        </w:tc>
        <w:tc>
          <w:tcPr>
            <w:tcW w:w="5323" w:type="dxa"/>
          </w:tcPr>
          <w:p w:rsidR="007003FF" w:rsidRDefault="007003FF"/>
        </w:tc>
        <w:tc>
          <w:tcPr>
            <w:tcW w:w="3130" w:type="dxa"/>
          </w:tcPr>
          <w:p w:rsidR="007003FF" w:rsidRDefault="007003FF"/>
        </w:tc>
      </w:tr>
      <w:tr w:rsidR="007003FF" w:rsidTr="007003FF">
        <w:trPr>
          <w:trHeight w:val="414"/>
        </w:trPr>
        <w:tc>
          <w:tcPr>
            <w:tcW w:w="889" w:type="dxa"/>
          </w:tcPr>
          <w:p w:rsidR="007003FF" w:rsidRDefault="007003FF" w:rsidP="00DB19F0">
            <w:pPr>
              <w:jc w:val="center"/>
            </w:pPr>
            <w:r>
              <w:t>9</w:t>
            </w:r>
          </w:p>
        </w:tc>
        <w:tc>
          <w:tcPr>
            <w:tcW w:w="5323" w:type="dxa"/>
          </w:tcPr>
          <w:p w:rsidR="007003FF" w:rsidRDefault="007003FF"/>
        </w:tc>
        <w:tc>
          <w:tcPr>
            <w:tcW w:w="3130" w:type="dxa"/>
          </w:tcPr>
          <w:p w:rsidR="007003FF" w:rsidRDefault="007003FF"/>
        </w:tc>
      </w:tr>
      <w:tr w:rsidR="007003FF" w:rsidTr="007003FF">
        <w:trPr>
          <w:trHeight w:val="394"/>
        </w:trPr>
        <w:tc>
          <w:tcPr>
            <w:tcW w:w="889" w:type="dxa"/>
          </w:tcPr>
          <w:p w:rsidR="007003FF" w:rsidRDefault="007003FF" w:rsidP="00DB19F0">
            <w:pPr>
              <w:jc w:val="center"/>
            </w:pPr>
            <w:r>
              <w:t>10</w:t>
            </w:r>
          </w:p>
        </w:tc>
        <w:tc>
          <w:tcPr>
            <w:tcW w:w="5323" w:type="dxa"/>
          </w:tcPr>
          <w:p w:rsidR="007003FF" w:rsidRDefault="007003FF"/>
        </w:tc>
        <w:tc>
          <w:tcPr>
            <w:tcW w:w="3130" w:type="dxa"/>
          </w:tcPr>
          <w:p w:rsidR="007003FF" w:rsidRDefault="007003FF"/>
        </w:tc>
      </w:tr>
    </w:tbl>
    <w:p w:rsidR="006A4614" w:rsidRDefault="006A4614"/>
    <w:sectPr w:rsidR="006A4614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614" w:rsidRDefault="006A4614" w:rsidP="00FD1B3E">
      <w:pPr>
        <w:spacing w:after="0" w:line="240" w:lineRule="auto"/>
      </w:pPr>
      <w:r>
        <w:separator/>
      </w:r>
    </w:p>
  </w:endnote>
  <w:endnote w:type="continuationSeparator" w:id="0">
    <w:p w:rsidR="006A4614" w:rsidRDefault="006A4614" w:rsidP="00FD1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614" w:rsidRDefault="006A4614" w:rsidP="00FD1B3E">
      <w:pPr>
        <w:spacing w:after="0" w:line="240" w:lineRule="auto"/>
      </w:pPr>
      <w:r>
        <w:separator/>
      </w:r>
    </w:p>
  </w:footnote>
  <w:footnote w:type="continuationSeparator" w:id="0">
    <w:p w:rsidR="006A4614" w:rsidRDefault="006A4614" w:rsidP="00FD1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B3E" w:rsidRDefault="00FD1B3E">
    <w:pPr>
      <w:pStyle w:val="Nagwek"/>
    </w:pPr>
    <w:r>
      <w:rPr>
        <w:noProof/>
      </w:rPr>
      <w:drawing>
        <wp:inline distT="0" distB="0" distL="0" distR="0" wp14:anchorId="76534DB0" wp14:editId="4470AD5A">
          <wp:extent cx="5486400" cy="449580"/>
          <wp:effectExtent l="0" t="0" r="0" b="7620"/>
          <wp:docPr id="2544" name="Obraz 3">
            <a:extLst xmlns:a="http://schemas.openxmlformats.org/drawingml/2006/main">
              <a:ext uri="{FF2B5EF4-FFF2-40B4-BE49-F238E27FC236}">
                <a16:creationId xmlns:a16="http://schemas.microsoft.com/office/drawing/2014/main" id="{56D9CDAF-892C-405D-B75F-D39F009F9C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4" name="Obraz 3">
                    <a:extLst>
                      <a:ext uri="{FF2B5EF4-FFF2-40B4-BE49-F238E27FC236}">
                        <a16:creationId xmlns:a16="http://schemas.microsoft.com/office/drawing/2014/main" id="{56D9CDAF-892C-405D-B75F-D39F009F9CF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A7BFB"/>
    <w:rsid w:val="00326F90"/>
    <w:rsid w:val="00366B56"/>
    <w:rsid w:val="00560E9A"/>
    <w:rsid w:val="006A4614"/>
    <w:rsid w:val="007003FF"/>
    <w:rsid w:val="00AA1D8D"/>
    <w:rsid w:val="00B47730"/>
    <w:rsid w:val="00BB6AEC"/>
    <w:rsid w:val="00CB0664"/>
    <w:rsid w:val="00DB19F0"/>
    <w:rsid w:val="00FC693F"/>
    <w:rsid w:val="00FD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4C951D"/>
  <w14:defaultImageDpi w14:val="300"/>
  <w15:docId w15:val="{418E6471-1F75-4AB5-A2B8-B43EA0485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406D6A-E419-4A0B-87F6-37F712CC2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Wydział Projektów Własnych</cp:lastModifiedBy>
  <cp:revision>4</cp:revision>
  <dcterms:created xsi:type="dcterms:W3CDTF">2025-05-22T08:05:00Z</dcterms:created>
  <dcterms:modified xsi:type="dcterms:W3CDTF">2025-05-22T08:08:00Z</dcterms:modified>
  <cp:category/>
</cp:coreProperties>
</file>